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309A2" w14:paraId="1A56EFE3" w14:textId="77777777" w:rsidTr="006B125C">
        <w:trPr>
          <w:trHeight w:val="281"/>
        </w:trPr>
        <w:tc>
          <w:tcPr>
            <w:tcW w:w="8699" w:type="dxa"/>
            <w:shd w:val="clear" w:color="auto" w:fill="404040"/>
          </w:tcPr>
          <w:p w14:paraId="15CAA635" w14:textId="77777777" w:rsidR="00B309A2" w:rsidRDefault="00000000">
            <w:pPr>
              <w:jc w:val="center"/>
            </w:pPr>
            <w:r>
              <w:rPr>
                <w:b/>
                <w:color w:val="FFFFFF"/>
                <w:sz w:val="36"/>
              </w:rPr>
              <w:t>TOOLBOX TALK FORM</w:t>
            </w:r>
          </w:p>
        </w:tc>
      </w:tr>
    </w:tbl>
    <w:p w14:paraId="143D8686" w14:textId="77777777" w:rsidR="00B309A2" w:rsidRDefault="00B309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B309A2" w14:paraId="3D9B26A3" w14:textId="77777777">
        <w:tc>
          <w:tcPr>
            <w:tcW w:w="2160" w:type="dxa"/>
            <w:shd w:val="clear" w:color="auto" w:fill="D9D9D9"/>
          </w:tcPr>
          <w:p w14:paraId="175E78DB" w14:textId="77777777" w:rsidR="00B309A2" w:rsidRDefault="00000000">
            <w:r>
              <w:rPr>
                <w:b/>
              </w:rPr>
              <w:t>Project Name</w:t>
            </w:r>
          </w:p>
        </w:tc>
        <w:tc>
          <w:tcPr>
            <w:tcW w:w="2160" w:type="dxa"/>
          </w:tcPr>
          <w:p w14:paraId="1E4F298D" w14:textId="3D79E4FE" w:rsidR="00B309A2" w:rsidRDefault="00B309A2"/>
        </w:tc>
        <w:tc>
          <w:tcPr>
            <w:tcW w:w="2160" w:type="dxa"/>
            <w:shd w:val="clear" w:color="auto" w:fill="D9D9D9"/>
          </w:tcPr>
          <w:p w14:paraId="5DF9BE58" w14:textId="77777777" w:rsidR="00B309A2" w:rsidRDefault="00000000">
            <w:r>
              <w:rPr>
                <w:b/>
              </w:rPr>
              <w:t>Project Number</w:t>
            </w:r>
          </w:p>
        </w:tc>
        <w:tc>
          <w:tcPr>
            <w:tcW w:w="2160" w:type="dxa"/>
          </w:tcPr>
          <w:p w14:paraId="510811AE" w14:textId="0852C0F7" w:rsidR="00B309A2" w:rsidRDefault="00B309A2"/>
        </w:tc>
      </w:tr>
      <w:tr w:rsidR="00B309A2" w14:paraId="52068765" w14:textId="77777777">
        <w:tc>
          <w:tcPr>
            <w:tcW w:w="2160" w:type="dxa"/>
            <w:shd w:val="clear" w:color="auto" w:fill="D9D9D9"/>
          </w:tcPr>
          <w:p w14:paraId="042620AC" w14:textId="77777777" w:rsidR="00B309A2" w:rsidRDefault="00000000">
            <w:r>
              <w:rPr>
                <w:b/>
              </w:rPr>
              <w:t>Date</w:t>
            </w:r>
          </w:p>
        </w:tc>
        <w:tc>
          <w:tcPr>
            <w:tcW w:w="2160" w:type="dxa"/>
          </w:tcPr>
          <w:p w14:paraId="45C017B6" w14:textId="08B13CF3" w:rsidR="00B309A2" w:rsidRDefault="00B309A2"/>
        </w:tc>
        <w:tc>
          <w:tcPr>
            <w:tcW w:w="2160" w:type="dxa"/>
            <w:shd w:val="clear" w:color="auto" w:fill="D9D9D9"/>
          </w:tcPr>
          <w:p w14:paraId="755A87EA" w14:textId="77777777" w:rsidR="00B309A2" w:rsidRDefault="00000000">
            <w:r>
              <w:rPr>
                <w:b/>
              </w:rPr>
              <w:t>Location</w:t>
            </w:r>
          </w:p>
        </w:tc>
        <w:tc>
          <w:tcPr>
            <w:tcW w:w="2160" w:type="dxa"/>
          </w:tcPr>
          <w:p w14:paraId="2D1D244E" w14:textId="69C16B4A" w:rsidR="00B309A2" w:rsidRDefault="00B309A2"/>
        </w:tc>
      </w:tr>
      <w:tr w:rsidR="00B309A2" w14:paraId="1FCBFD1C" w14:textId="77777777">
        <w:tc>
          <w:tcPr>
            <w:tcW w:w="2160" w:type="dxa"/>
            <w:shd w:val="clear" w:color="auto" w:fill="D9D9D9"/>
          </w:tcPr>
          <w:p w14:paraId="5F851D55" w14:textId="77777777" w:rsidR="00B309A2" w:rsidRDefault="00000000">
            <w:r>
              <w:rPr>
                <w:b/>
              </w:rPr>
              <w:t>Presented By</w:t>
            </w:r>
          </w:p>
        </w:tc>
        <w:tc>
          <w:tcPr>
            <w:tcW w:w="2160" w:type="dxa"/>
          </w:tcPr>
          <w:p w14:paraId="10C33873" w14:textId="0A917139" w:rsidR="00B309A2" w:rsidRDefault="00B309A2"/>
        </w:tc>
        <w:tc>
          <w:tcPr>
            <w:tcW w:w="2160" w:type="dxa"/>
            <w:shd w:val="clear" w:color="auto" w:fill="D9D9D9"/>
          </w:tcPr>
          <w:p w14:paraId="2C593CD7" w14:textId="77777777" w:rsidR="00B309A2" w:rsidRDefault="00000000">
            <w:r>
              <w:rPr>
                <w:b/>
              </w:rPr>
              <w:t>Topic</w:t>
            </w:r>
          </w:p>
        </w:tc>
        <w:tc>
          <w:tcPr>
            <w:tcW w:w="2160" w:type="dxa"/>
          </w:tcPr>
          <w:p w14:paraId="767FCC42" w14:textId="3C3DF27D" w:rsidR="00B309A2" w:rsidRDefault="00B309A2"/>
        </w:tc>
      </w:tr>
    </w:tbl>
    <w:p w14:paraId="6FB9DBD5" w14:textId="77777777" w:rsidR="00B309A2" w:rsidRDefault="00B309A2"/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B309A2" w14:paraId="788B281D" w14:textId="77777777" w:rsidTr="006B125C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37137" w14:textId="77777777" w:rsidR="00B309A2" w:rsidRDefault="00000000">
            <w:r>
              <w:rPr>
                <w:b/>
                <w:color w:val="000000"/>
              </w:rPr>
              <w:t>KEY DISCUSSION POINTS</w:t>
            </w:r>
          </w:p>
        </w:tc>
      </w:tr>
    </w:tbl>
    <w:p w14:paraId="0D8ED846" w14:textId="396A97A1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3C0BB319" w14:textId="43E86840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27E28C5E" w14:textId="6DBC4DCD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392FB429" w14:textId="6C657048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761F63B4" w14:textId="7DDEFC39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2D40F64A" w14:textId="6E7F13FC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B309A2" w14:paraId="05C3FBC8" w14:textId="77777777" w:rsidTr="006B125C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53F23" w14:textId="77777777" w:rsidR="00B309A2" w:rsidRDefault="00000000">
            <w:r>
              <w:rPr>
                <w:b/>
                <w:color w:val="000000"/>
              </w:rPr>
              <w:t>HAZARDS IDENTIFIED</w:t>
            </w:r>
          </w:p>
        </w:tc>
      </w:tr>
    </w:tbl>
    <w:p w14:paraId="4A9EE7DF" w14:textId="61D92976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4D32230A" w14:textId="5F12732B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177705FC" w14:textId="11B4C5BC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4C2D55BC" w14:textId="139749A0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023EE830" w14:textId="3A779550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B309A2" w14:paraId="33D3A8D4" w14:textId="77777777" w:rsidTr="006B125C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5E3994" w14:textId="77777777" w:rsidR="00B309A2" w:rsidRDefault="00000000">
            <w:r>
              <w:rPr>
                <w:b/>
                <w:color w:val="000000"/>
              </w:rPr>
              <w:t>CORRECTIVE ACTIONS / PREVENTIVE MEASURES</w:t>
            </w:r>
          </w:p>
        </w:tc>
      </w:tr>
    </w:tbl>
    <w:p w14:paraId="5A009120" w14:textId="06055669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62CC56BC" w14:textId="631882D6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54284988" w14:textId="3E6025F5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2899BB14" w14:textId="659C2150" w:rsidR="00B309A2" w:rsidRDefault="00000000">
      <w:r>
        <w:rPr>
          <w:sz w:val="20"/>
        </w:rPr>
        <w:t>____________________________________________________________________________________________________________________</w:t>
      </w:r>
    </w:p>
    <w:p w14:paraId="2CAAAB7C" w14:textId="31B6F086" w:rsidR="00B309A2" w:rsidRDefault="00000000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</w:t>
      </w:r>
    </w:p>
    <w:p w14:paraId="0DB35C6C" w14:textId="77777777" w:rsidR="006B125C" w:rsidRDefault="006B125C"/>
    <w:p w14:paraId="0346781F" w14:textId="77777777" w:rsidR="006B125C" w:rsidRDefault="006B125C"/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B309A2" w14:paraId="43BA96D7" w14:textId="77777777" w:rsidTr="006B125C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176E2" w14:textId="1C2E9F5D" w:rsidR="00B309A2" w:rsidRDefault="00000000">
            <w:r>
              <w:rPr>
                <w:b/>
              </w:rPr>
              <w:t>ATTENDEES</w:t>
            </w:r>
          </w:p>
        </w:tc>
      </w:tr>
      <w:tr w:rsidR="00B309A2" w14:paraId="1C26C7E2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68398EAB" w14:textId="77777777" w:rsidR="00B309A2" w:rsidRDefault="00000000">
            <w:pPr>
              <w:jc w:val="center"/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14:paraId="03232ACA" w14:textId="77777777" w:rsidR="00B309A2" w:rsidRDefault="00000000">
            <w:pPr>
              <w:jc w:val="center"/>
            </w:pPr>
            <w:r>
              <w:rPr>
                <w:b/>
                <w:color w:val="FFFFFF"/>
              </w:rPr>
              <w:t>Company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772D33BD" w14:textId="77777777" w:rsidR="00B309A2" w:rsidRDefault="00000000">
            <w:pPr>
              <w:jc w:val="center"/>
            </w:pPr>
            <w:r>
              <w:rPr>
                <w:b/>
                <w:color w:val="FFFFFF"/>
              </w:rPr>
              <w:t>Signature</w:t>
            </w:r>
          </w:p>
        </w:tc>
      </w:tr>
      <w:tr w:rsidR="00B309A2" w14:paraId="5D8E5CD0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CEFB00" w14:textId="2F8C81DF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FF6EF" w14:textId="3C5F2765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0F0AF" w14:textId="2977304C" w:rsidR="00B309A2" w:rsidRDefault="00B309A2"/>
        </w:tc>
      </w:tr>
      <w:tr w:rsidR="00B309A2" w14:paraId="17D63054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F57" w14:textId="335BE8FB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609" w14:textId="693863DC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169" w14:textId="5C84AEF2" w:rsidR="00B309A2" w:rsidRDefault="00B309A2"/>
        </w:tc>
      </w:tr>
      <w:tr w:rsidR="00B309A2" w14:paraId="5642E78D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8CF6D" w14:textId="32B83699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0A31F5" w14:textId="3EE001F7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2B680A" w14:textId="6805BAE6" w:rsidR="00B309A2" w:rsidRDefault="00B309A2"/>
        </w:tc>
      </w:tr>
      <w:tr w:rsidR="00B309A2" w14:paraId="0E00FDD6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499" w14:textId="3111D5B5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365" w14:textId="6412674D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686" w14:textId="60136B90" w:rsidR="00B309A2" w:rsidRDefault="00B309A2"/>
        </w:tc>
      </w:tr>
      <w:tr w:rsidR="00B309A2" w14:paraId="333425F5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16B556" w14:textId="19F59852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77FBB" w14:textId="00FD8C22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2BFA74" w14:textId="14404757" w:rsidR="00B309A2" w:rsidRDefault="00B309A2"/>
        </w:tc>
      </w:tr>
      <w:tr w:rsidR="00B309A2" w14:paraId="70B2FBA3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E8B" w14:textId="5DD784F4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2D5" w14:textId="44D94276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46D" w14:textId="7DE13C75" w:rsidR="00B309A2" w:rsidRDefault="00B309A2"/>
        </w:tc>
      </w:tr>
      <w:tr w:rsidR="00B309A2" w14:paraId="0D183337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6C8797" w14:textId="23A09738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A6A92" w14:textId="19D536B6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73E27" w14:textId="3014678C" w:rsidR="00B309A2" w:rsidRDefault="00B309A2"/>
        </w:tc>
      </w:tr>
      <w:tr w:rsidR="00B309A2" w14:paraId="18AFDE97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EAC" w14:textId="0089608F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771" w14:textId="49DEB9C4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6BC" w14:textId="62D61489" w:rsidR="00B309A2" w:rsidRDefault="00B309A2"/>
        </w:tc>
      </w:tr>
      <w:tr w:rsidR="00B309A2" w14:paraId="01667D88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FAF6BC" w14:textId="1C3DA0D2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D866C3" w14:textId="7FAC9E30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EAFFDB" w14:textId="314A04F3" w:rsidR="00B309A2" w:rsidRDefault="00B309A2"/>
        </w:tc>
      </w:tr>
      <w:tr w:rsidR="00B309A2" w14:paraId="490E5148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F61" w14:textId="392CE797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630" w14:textId="1733CC2F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E99" w14:textId="034F6073" w:rsidR="00B309A2" w:rsidRDefault="00B309A2"/>
        </w:tc>
      </w:tr>
      <w:tr w:rsidR="00B309A2" w14:paraId="5E5CBE17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511EDB" w14:textId="39522812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19A062" w14:textId="1EE7AFDB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2AADDC" w14:textId="0ABD6566" w:rsidR="00B309A2" w:rsidRDefault="00B309A2"/>
        </w:tc>
      </w:tr>
      <w:tr w:rsidR="00B309A2" w14:paraId="25F58A4D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B39" w14:textId="14C4C72C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EA4" w14:textId="3D9B958B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79D" w14:textId="1FD80745" w:rsidR="00B309A2" w:rsidRDefault="00B309A2"/>
        </w:tc>
      </w:tr>
      <w:tr w:rsidR="00B309A2" w14:paraId="49E0F5D3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C784C3" w14:textId="0464522F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3D100C" w14:textId="5C9CBF50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D62B7" w14:textId="5C199602" w:rsidR="00B309A2" w:rsidRDefault="00B309A2"/>
        </w:tc>
      </w:tr>
      <w:tr w:rsidR="00B309A2" w14:paraId="43568307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67E" w14:textId="735956CE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D9E" w14:textId="0EBC92D3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B2D" w14:textId="17B17AB1" w:rsidR="00B309A2" w:rsidRDefault="00B309A2"/>
        </w:tc>
      </w:tr>
      <w:tr w:rsidR="00B309A2" w14:paraId="7924D955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ED69AC" w14:textId="77F171B7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FBEC48" w14:textId="2C19E1A0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A48F93" w14:textId="456418D8" w:rsidR="00B309A2" w:rsidRDefault="00B309A2"/>
        </w:tc>
      </w:tr>
      <w:tr w:rsidR="00B309A2" w14:paraId="6ED09056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767" w14:textId="176F43BF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844" w14:textId="351C3D7A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E57" w14:textId="04A47B56" w:rsidR="00B309A2" w:rsidRDefault="00B309A2"/>
        </w:tc>
      </w:tr>
      <w:tr w:rsidR="00B309A2" w14:paraId="557B9C7F" w14:textId="77777777" w:rsidTr="006B125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3E2030" w14:textId="5659B753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65AF79" w14:textId="220FE1E4" w:rsidR="00B309A2" w:rsidRDefault="00B309A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098D39" w14:textId="2286A25F" w:rsidR="00B309A2" w:rsidRDefault="00B309A2"/>
        </w:tc>
      </w:tr>
      <w:tr w:rsidR="00B309A2" w14:paraId="2332F7C8" w14:textId="77777777" w:rsidTr="006B125C">
        <w:tc>
          <w:tcPr>
            <w:tcW w:w="2880" w:type="dxa"/>
            <w:tcBorders>
              <w:top w:val="single" w:sz="4" w:space="0" w:color="auto"/>
            </w:tcBorders>
          </w:tcPr>
          <w:p w14:paraId="7E531C73" w14:textId="0B908492" w:rsidR="00B309A2" w:rsidRDefault="00B309A2"/>
        </w:tc>
        <w:tc>
          <w:tcPr>
            <w:tcW w:w="2880" w:type="dxa"/>
            <w:tcBorders>
              <w:top w:val="single" w:sz="4" w:space="0" w:color="auto"/>
            </w:tcBorders>
          </w:tcPr>
          <w:p w14:paraId="55776EF2" w14:textId="023D7A7B" w:rsidR="00B309A2" w:rsidRDefault="00B309A2"/>
        </w:tc>
        <w:tc>
          <w:tcPr>
            <w:tcW w:w="2880" w:type="dxa"/>
            <w:tcBorders>
              <w:top w:val="single" w:sz="4" w:space="0" w:color="auto"/>
            </w:tcBorders>
          </w:tcPr>
          <w:p w14:paraId="61E82DD4" w14:textId="52362530" w:rsidR="00B309A2" w:rsidRDefault="00B309A2"/>
        </w:tc>
      </w:tr>
    </w:tbl>
    <w:p w14:paraId="75587E5B" w14:textId="77777777" w:rsidR="00B309A2" w:rsidRDefault="00B309A2"/>
    <w:p w14:paraId="5EF46CEE" w14:textId="77777777" w:rsidR="00B309A2" w:rsidRDefault="00000000">
      <w:r>
        <w:t>____________________________________________________________________________________________________</w:t>
      </w:r>
    </w:p>
    <w:p w14:paraId="6203DAAC" w14:textId="77777777" w:rsidR="00B309A2" w:rsidRDefault="00000000">
      <w:pPr>
        <w:jc w:val="center"/>
      </w:pPr>
      <w:r>
        <w:rPr>
          <w:i/>
          <w:color w:val="787878"/>
          <w:sz w:val="18"/>
        </w:rPr>
        <w:t>Toolbox Talk Record – Maintain for Recordkeeping</w:t>
      </w:r>
    </w:p>
    <w:sectPr w:rsidR="00B309A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3600" w14:textId="77777777" w:rsidR="00440182" w:rsidRDefault="00440182" w:rsidP="006B125C">
      <w:pPr>
        <w:spacing w:after="0" w:line="240" w:lineRule="auto"/>
      </w:pPr>
      <w:r>
        <w:separator/>
      </w:r>
    </w:p>
  </w:endnote>
  <w:endnote w:type="continuationSeparator" w:id="0">
    <w:p w14:paraId="4A69D9FD" w14:textId="77777777" w:rsidR="00440182" w:rsidRDefault="00440182" w:rsidP="006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45D6" w14:textId="77777777" w:rsidR="006B125C" w:rsidRPr="006B125C" w:rsidRDefault="006B125C" w:rsidP="006B125C">
    <w:pPr>
      <w:pStyle w:val="NormalWeb"/>
      <w:jc w:val="right"/>
      <w:rPr>
        <w:rFonts w:asciiTheme="minorHAnsi" w:hAnsiTheme="minorHAnsi"/>
      </w:rPr>
    </w:pPr>
    <w:r w:rsidRPr="006B125C">
      <w:rPr>
        <w:rStyle w:val="Strong"/>
        <w:rFonts w:asciiTheme="minorHAnsi" w:hAnsiTheme="minorHAnsi"/>
      </w:rPr>
      <w:t>Document Control</w:t>
    </w:r>
  </w:p>
  <w:p w14:paraId="026E1C0E" w14:textId="77777777" w:rsidR="006B125C" w:rsidRPr="006B125C" w:rsidRDefault="006B125C" w:rsidP="006B125C">
    <w:pPr>
      <w:pStyle w:val="NoSpacing"/>
      <w:jc w:val="right"/>
      <w:rPr>
        <w:sz w:val="16"/>
        <w:szCs w:val="16"/>
      </w:rPr>
    </w:pPr>
    <w:r w:rsidRPr="006B125C">
      <w:rPr>
        <w:sz w:val="16"/>
        <w:szCs w:val="16"/>
      </w:rPr>
      <w:t>Created: January 2025</w:t>
    </w:r>
  </w:p>
  <w:p w14:paraId="5536FB8F" w14:textId="77777777" w:rsidR="006B125C" w:rsidRPr="006B125C" w:rsidRDefault="006B125C" w:rsidP="006B125C">
    <w:pPr>
      <w:pStyle w:val="NoSpacing"/>
      <w:jc w:val="right"/>
      <w:rPr>
        <w:sz w:val="16"/>
        <w:szCs w:val="16"/>
      </w:rPr>
    </w:pPr>
    <w:r w:rsidRPr="006B125C">
      <w:rPr>
        <w:sz w:val="16"/>
        <w:szCs w:val="16"/>
      </w:rPr>
      <w:t>Revision: 01</w:t>
    </w:r>
  </w:p>
  <w:p w14:paraId="395D78D0" w14:textId="77777777" w:rsidR="006B125C" w:rsidRPr="006B125C" w:rsidRDefault="006B125C" w:rsidP="006B125C">
    <w:pPr>
      <w:pStyle w:val="NoSpacing"/>
      <w:jc w:val="right"/>
      <w:rPr>
        <w:sz w:val="16"/>
        <w:szCs w:val="16"/>
      </w:rPr>
    </w:pPr>
    <w:r w:rsidRPr="006B125C">
      <w:rPr>
        <w:sz w:val="16"/>
        <w:szCs w:val="16"/>
      </w:rPr>
      <w:t>Last Reviewed: January 2025</w:t>
    </w:r>
  </w:p>
  <w:p w14:paraId="51F0A891" w14:textId="77777777" w:rsidR="006B125C" w:rsidRPr="006B125C" w:rsidRDefault="006B125C" w:rsidP="006B125C">
    <w:pPr>
      <w:pStyle w:val="NoSpacing"/>
      <w:jc w:val="right"/>
      <w:rPr>
        <w:sz w:val="16"/>
        <w:szCs w:val="16"/>
      </w:rPr>
    </w:pPr>
    <w:r w:rsidRPr="006B125C">
      <w:rPr>
        <w:sz w:val="16"/>
        <w:szCs w:val="16"/>
      </w:rPr>
      <w:t>Next Review: January 2026</w:t>
    </w:r>
  </w:p>
  <w:p w14:paraId="164E250D" w14:textId="77777777" w:rsidR="006B125C" w:rsidRDefault="006B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2C57" w14:textId="77777777" w:rsidR="00440182" w:rsidRDefault="00440182" w:rsidP="006B125C">
      <w:pPr>
        <w:spacing w:after="0" w:line="240" w:lineRule="auto"/>
      </w:pPr>
      <w:r>
        <w:separator/>
      </w:r>
    </w:p>
  </w:footnote>
  <w:footnote w:type="continuationSeparator" w:id="0">
    <w:p w14:paraId="168776F8" w14:textId="77777777" w:rsidR="00440182" w:rsidRDefault="00440182" w:rsidP="006B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6C1B6C"/>
    <w:multiLevelType w:val="multilevel"/>
    <w:tmpl w:val="6B20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10126">
    <w:abstractNumId w:val="8"/>
  </w:num>
  <w:num w:numId="2" w16cid:durableId="1041049782">
    <w:abstractNumId w:val="6"/>
  </w:num>
  <w:num w:numId="3" w16cid:durableId="977494299">
    <w:abstractNumId w:val="5"/>
  </w:num>
  <w:num w:numId="4" w16cid:durableId="1706174618">
    <w:abstractNumId w:val="4"/>
  </w:num>
  <w:num w:numId="5" w16cid:durableId="2054496892">
    <w:abstractNumId w:val="7"/>
  </w:num>
  <w:num w:numId="6" w16cid:durableId="615449457">
    <w:abstractNumId w:val="3"/>
  </w:num>
  <w:num w:numId="7" w16cid:durableId="903682194">
    <w:abstractNumId w:val="2"/>
  </w:num>
  <w:num w:numId="8" w16cid:durableId="1536694646">
    <w:abstractNumId w:val="1"/>
  </w:num>
  <w:num w:numId="9" w16cid:durableId="578440415">
    <w:abstractNumId w:val="0"/>
  </w:num>
  <w:num w:numId="10" w16cid:durableId="942496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182"/>
    <w:rsid w:val="006B125C"/>
    <w:rsid w:val="00822E54"/>
    <w:rsid w:val="00AA1D8D"/>
    <w:rsid w:val="00B309A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B6A73"/>
  <w14:defaultImageDpi w14:val="300"/>
  <w15:docId w15:val="{EEECF03C-D7F5-4889-9024-1639900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B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Mills</cp:lastModifiedBy>
  <cp:revision>2</cp:revision>
  <dcterms:created xsi:type="dcterms:W3CDTF">2025-09-05T00:39:00Z</dcterms:created>
  <dcterms:modified xsi:type="dcterms:W3CDTF">2025-09-05T00:39:00Z</dcterms:modified>
  <cp:category/>
</cp:coreProperties>
</file>